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AFA88">
      <w:pPr>
        <w:jc w:val="center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b/>
          <w:sz w:val="32"/>
        </w:rPr>
        <w:t>Appendix 2</w:t>
      </w:r>
      <w:r>
        <w:rPr>
          <w:rFonts w:hint="default" w:ascii="Times New Roman" w:hAnsi="Times New Roman" w:cs="Times New Roman"/>
          <w:b/>
          <w:sz w:val="32"/>
        </w:rPr>
        <w:br w:type="textWrapping"/>
      </w:r>
      <w:r>
        <w:rPr>
          <w:rFonts w:hint="default" w:ascii="Times New Roman" w:hAnsi="Times New Roman" w:cs="Times New Roman"/>
          <w:b/>
          <w:sz w:val="32"/>
        </w:rPr>
        <w:t>Registration Form – Innovative Solutions Track</w:t>
      </w:r>
      <w:r>
        <w:rPr>
          <w:rFonts w:hint="default" w:ascii="Times New Roman" w:hAnsi="Times New Roman" w:cs="Times New Roman"/>
          <w:b/>
          <w:sz w:val="32"/>
        </w:rPr>
        <w:br w:type="textWrapping"/>
      </w:r>
      <w:r>
        <w:rPr>
          <w:rFonts w:hint="default" w:ascii="Times New Roman" w:hAnsi="Times New Roman" w:cs="Times New Roman"/>
          <w:b/>
          <w:sz w:val="28"/>
        </w:rPr>
        <w:t>The First Edition of Global “AI + Fashion” Innovation Application Competition in Shenzhen</w:t>
      </w:r>
    </w:p>
    <w:p w14:paraId="22F445BA">
      <w:pPr>
        <w:rPr>
          <w:rFonts w:hint="default" w:ascii="Times New Roman" w:hAnsi="Times New Roman" w:cs="Times New Roman"/>
        </w:rPr>
      </w:pPr>
      <w:bookmarkStart w:id="2" w:name="_GoBack"/>
      <w:bookmarkEnd w:id="2"/>
    </w:p>
    <w:p w14:paraId="5767523F">
      <w:pPr>
        <w:pStyle w:val="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sz w:val="24"/>
        </w:rPr>
        <w:t>Instructions</w:t>
      </w:r>
    </w:p>
    <w:p w14:paraId="32162EA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 xml:space="preserve">1. </w:t>
      </w:r>
      <w:r>
        <w:rPr>
          <w:rFonts w:hint="default" w:ascii="Times New Roman" w:hAnsi="Times New Roman" w:cs="Times New Roman"/>
        </w:rPr>
        <w:t>Please complete this form in Chinese or English. Ensure that all information provided is true, accurate, and complete.</w:t>
      </w:r>
    </w:p>
    <w:p w14:paraId="1D71541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 xml:space="preserve">2. </w:t>
      </w:r>
      <w:r>
        <w:rPr>
          <w:rFonts w:hint="default" w:ascii="Times New Roman" w:hAnsi="Times New Roman" w:cs="Times New Roman"/>
        </w:rPr>
        <w:t>Fields marked with “*” are mandatory.</w:t>
      </w:r>
    </w:p>
    <w:p w14:paraId="676A197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 xml:space="preserve">3. </w:t>
      </w:r>
      <w:r>
        <w:rPr>
          <w:rFonts w:hint="default" w:ascii="Times New Roman" w:hAnsi="Times New Roman" w:cs="Times New Roman"/>
        </w:rPr>
        <w:t xml:space="preserve">Individual, team, and company applicants should complete only the sections applicable to them. </w:t>
      </w:r>
    </w:p>
    <w:p w14:paraId="41CBF25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 xml:space="preserve">4. </w:t>
      </w:r>
      <w:r>
        <w:rPr>
          <w:rFonts w:hint="default" w:ascii="Times New Roman" w:hAnsi="Times New Roman" w:cs="Times New Roman"/>
        </w:rPr>
        <w:t>Accepted file formats for upload: PDF / JPG / PNG / MP4. Maximum size per file: 100 MB.</w:t>
      </w:r>
    </w:p>
    <w:p w14:paraId="48097CD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 xml:space="preserve">5. </w:t>
      </w:r>
      <w:r>
        <w:rPr>
          <w:rFonts w:hint="default" w:ascii="Times New Roman" w:hAnsi="Times New Roman" w:cs="Times New Roman"/>
        </w:rPr>
        <w:t>File naming conventions:</w:t>
      </w:r>
    </w:p>
    <w:p w14:paraId="46443A5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(1) Single file naming format: Track_Individual Name / Team Name_Work Title_File Type.</w:t>
      </w:r>
    </w:p>
    <w:p w14:paraId="751E514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(2) Compressed package naming format for overseas participants: Track_Individual Name / Team Name_Work Title.</w:t>
      </w:r>
    </w:p>
    <w:p w14:paraId="6C9F7C6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 xml:space="preserve">6. </w:t>
      </w:r>
      <w:r>
        <w:rPr>
          <w:rFonts w:hint="default" w:ascii="Times New Roman" w:hAnsi="Times New Roman" w:cs="Times New Roman"/>
        </w:rPr>
        <w:t xml:space="preserve">Submission method: Domestic participants </w:t>
      </w:r>
      <w:r>
        <w:rPr>
          <w:rFonts w:hint="default" w:ascii="Times New Roman" w:hAnsi="Times New Roman" w:cs="Times New Roman"/>
          <w:lang w:eastAsia="zh-CN"/>
        </w:rPr>
        <w:t xml:space="preserve">shall </w:t>
      </w:r>
      <w:r>
        <w:rPr>
          <w:rFonts w:hint="default" w:ascii="Times New Roman" w:hAnsi="Times New Roman" w:cs="Times New Roman"/>
        </w:rPr>
        <w:t xml:space="preserve">submit online via the official website. Overseas participants </w:t>
      </w:r>
      <w:r>
        <w:rPr>
          <w:rFonts w:hint="default" w:ascii="Times New Roman" w:hAnsi="Times New Roman" w:cs="Times New Roman"/>
          <w:lang w:eastAsia="zh-CN"/>
        </w:rPr>
        <w:t>shall</w:t>
      </w:r>
      <w:r>
        <w:rPr>
          <w:rFonts w:hint="default" w:ascii="Times New Roman" w:hAnsi="Times New Roman" w:cs="Times New Roman"/>
        </w:rPr>
        <w:t xml:space="preserve"> compress all files into a ZIP or RAR package, upload it to a file-sharing platform (such as Google Drive, Dropbox, OneDrive, WeTransfer, SwissTransfer, or other cloud storage services),</w:t>
      </w:r>
      <w:r>
        <w:rPr>
          <w:rFonts w:hint="default" w:ascii="Times New Roman" w:hAnsi="Times New Roman" w:cs="Times New Roman"/>
          <w:lang w:eastAsia="zh-CN"/>
        </w:rPr>
        <w:t xml:space="preserve"> </w:t>
      </w:r>
      <w:r>
        <w:rPr>
          <w:rFonts w:hint="default" w:ascii="Times New Roman" w:hAnsi="Times New Roman" w:cs="Times New Roman"/>
        </w:rPr>
        <w:t>generate a shareable download link accessible to the Competition Organizing Committee, and email the link to registration@szbafc.com.</w:t>
      </w:r>
    </w:p>
    <w:p w14:paraId="0D873BD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7. For other enquiries, please contact: aifashion@szbafc.com.</w:t>
      </w:r>
    </w:p>
    <w:p w14:paraId="54017160">
      <w:pPr>
        <w:rPr>
          <w:rFonts w:hint="default" w:ascii="Times New Roman" w:hAnsi="Times New Roman" w:cs="Times New Roman"/>
        </w:rPr>
      </w:pPr>
    </w:p>
    <w:p w14:paraId="4F56FD41">
      <w:pPr>
        <w:pStyle w:val="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sz w:val="24"/>
        </w:rPr>
        <w:t>Part I. Basic Information</w:t>
      </w:r>
    </w:p>
    <w:p w14:paraId="45C289C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Applicant Type (select one):  ☐ Individual   ☐ Team (2–5 members)   ☐ Company</w:t>
      </w:r>
    </w:p>
    <w:p w14:paraId="22310F5E">
      <w:pPr>
        <w:rPr>
          <w:rFonts w:hint="default" w:ascii="Times New Roman" w:hAnsi="Times New Roman" w:cs="Times New Roman"/>
        </w:rPr>
      </w:pPr>
    </w:p>
    <w:p w14:paraId="6A919467"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sz w:val="24"/>
        </w:rPr>
        <w:t>A. Individual Applicant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76C9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73097F10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Full Name</w:t>
            </w:r>
          </w:p>
        </w:tc>
        <w:tc>
          <w:tcPr>
            <w:tcW w:w="4320" w:type="dxa"/>
            <w:vAlign w:val="center"/>
          </w:tcPr>
          <w:p w14:paraId="6DF504E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4B0A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17A4144D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Nationality</w:t>
            </w:r>
          </w:p>
        </w:tc>
        <w:tc>
          <w:tcPr>
            <w:tcW w:w="4320" w:type="dxa"/>
            <w:vAlign w:val="center"/>
          </w:tcPr>
          <w:p w14:paraId="3850C00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3D96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028E8874">
            <w:pPr>
              <w:spacing w:after="0" w:line="240" w:lineRule="auto"/>
              <w:ind w:firstLine="110" w:firstLineChars="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Gender(optional)</w:t>
            </w:r>
          </w:p>
        </w:tc>
        <w:tc>
          <w:tcPr>
            <w:tcW w:w="4320" w:type="dxa"/>
            <w:vAlign w:val="center"/>
          </w:tcPr>
          <w:p w14:paraId="4EC3DB6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42A1E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4D9C3305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Date of Birth</w:t>
            </w:r>
          </w:p>
        </w:tc>
        <w:tc>
          <w:tcPr>
            <w:tcW w:w="4320" w:type="dxa"/>
            <w:vAlign w:val="center"/>
          </w:tcPr>
          <w:p w14:paraId="3A120DDA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48DC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2451AFA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Phone Number</w:t>
            </w:r>
          </w:p>
        </w:tc>
        <w:tc>
          <w:tcPr>
            <w:tcW w:w="4320" w:type="dxa"/>
            <w:vAlign w:val="center"/>
          </w:tcPr>
          <w:p w14:paraId="50762762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1130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0CB3ACD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Email Address</w:t>
            </w:r>
          </w:p>
        </w:tc>
        <w:tc>
          <w:tcPr>
            <w:tcW w:w="4320" w:type="dxa"/>
            <w:vAlign w:val="center"/>
          </w:tcPr>
          <w:p w14:paraId="14AF8A27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17DB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44F03D1D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University / Company</w:t>
            </w:r>
          </w:p>
        </w:tc>
        <w:tc>
          <w:tcPr>
            <w:tcW w:w="4320" w:type="dxa"/>
            <w:vAlign w:val="center"/>
          </w:tcPr>
          <w:p w14:paraId="4C8AE84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00DE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23435985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Major / Position</w:t>
            </w:r>
          </w:p>
        </w:tc>
        <w:tc>
          <w:tcPr>
            <w:tcW w:w="4320" w:type="dxa"/>
            <w:vAlign w:val="center"/>
          </w:tcPr>
          <w:p w14:paraId="5F265C78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7075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0AB2855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ID Document Type</w:t>
            </w:r>
          </w:p>
        </w:tc>
        <w:tc>
          <w:tcPr>
            <w:tcW w:w="4320" w:type="dxa"/>
            <w:vAlign w:val="center"/>
          </w:tcPr>
          <w:p w14:paraId="44011CE8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0E9BB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4B04771D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ID Document Number</w:t>
            </w:r>
          </w:p>
        </w:tc>
        <w:tc>
          <w:tcPr>
            <w:tcW w:w="4320" w:type="dxa"/>
            <w:vAlign w:val="center"/>
          </w:tcPr>
          <w:p w14:paraId="0A43684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4BAD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4633E5EA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Mailing Address</w:t>
            </w:r>
          </w:p>
        </w:tc>
        <w:tc>
          <w:tcPr>
            <w:tcW w:w="4320" w:type="dxa"/>
            <w:vAlign w:val="center"/>
          </w:tcPr>
          <w:p w14:paraId="7BE9252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</w:tbl>
    <w:p w14:paraId="70289E31">
      <w:pPr>
        <w:rPr>
          <w:rFonts w:hint="default" w:ascii="Times New Roman" w:hAnsi="Times New Roman" w:cs="Times New Roman"/>
        </w:rPr>
      </w:pPr>
    </w:p>
    <w:p w14:paraId="2075DDE0"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sz w:val="24"/>
        </w:rPr>
        <w:t>B. Team Applicant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28D6F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05EEE4E8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Team Name</w:t>
            </w:r>
          </w:p>
        </w:tc>
        <w:tc>
          <w:tcPr>
            <w:tcW w:w="4320" w:type="dxa"/>
            <w:vAlign w:val="center"/>
          </w:tcPr>
          <w:p w14:paraId="7AC3079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116A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5F30D002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Team Profile ((max</w:t>
            </w:r>
            <w:r>
              <w:rPr>
                <w:rFonts w:hint="default" w:ascii="Times New Roman" w:hAnsi="Times New Roman" w:eastAsia="宋体" w:cs="Times New Roman"/>
                <w:b/>
                <w:lang w:eastAsia="zh-CN"/>
              </w:rPr>
              <w:t>i</w:t>
            </w:r>
            <w:r>
              <w:rPr>
                <w:rFonts w:hint="default" w:ascii="Times New Roman" w:hAnsi="Times New Roman" w:cs="Times New Roman"/>
                <w:b/>
              </w:rPr>
              <w:t>mum 100 words)</w:t>
            </w:r>
          </w:p>
        </w:tc>
        <w:tc>
          <w:tcPr>
            <w:tcW w:w="4320" w:type="dxa"/>
            <w:vAlign w:val="center"/>
          </w:tcPr>
          <w:p w14:paraId="48889A6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3115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55A69F4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Number of Members</w:t>
            </w:r>
          </w:p>
        </w:tc>
        <w:tc>
          <w:tcPr>
            <w:tcW w:w="4320" w:type="dxa"/>
            <w:vAlign w:val="center"/>
          </w:tcPr>
          <w:p w14:paraId="4324421F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67E9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353F7808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Team Leader’s Name</w:t>
            </w:r>
          </w:p>
        </w:tc>
        <w:tc>
          <w:tcPr>
            <w:tcW w:w="4320" w:type="dxa"/>
            <w:vAlign w:val="center"/>
          </w:tcPr>
          <w:p w14:paraId="0F3C7C0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270D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46DAD5DF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Team Leader’s Phone</w:t>
            </w:r>
          </w:p>
        </w:tc>
        <w:tc>
          <w:tcPr>
            <w:tcW w:w="4320" w:type="dxa"/>
            <w:vAlign w:val="center"/>
          </w:tcPr>
          <w:p w14:paraId="654E3C52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102A6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462F50F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Team Leader’s Email</w:t>
            </w:r>
          </w:p>
        </w:tc>
        <w:tc>
          <w:tcPr>
            <w:tcW w:w="4320" w:type="dxa"/>
            <w:vAlign w:val="center"/>
          </w:tcPr>
          <w:p w14:paraId="1596E76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5E4FD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38332F00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Team Leader’s ID Document Type</w:t>
            </w:r>
          </w:p>
        </w:tc>
        <w:tc>
          <w:tcPr>
            <w:tcW w:w="4320" w:type="dxa"/>
            <w:vAlign w:val="center"/>
          </w:tcPr>
          <w:p w14:paraId="77B476F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03B5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0C2EE04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Team Leader’s ID Document Number</w:t>
            </w:r>
          </w:p>
        </w:tc>
        <w:tc>
          <w:tcPr>
            <w:tcW w:w="4320" w:type="dxa"/>
            <w:vAlign w:val="center"/>
          </w:tcPr>
          <w:p w14:paraId="4975171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</w:tbl>
    <w:p w14:paraId="1073DEE3">
      <w:pPr>
        <w:rPr>
          <w:rFonts w:hint="default" w:ascii="Times New Roman" w:hAnsi="Times New Roman" w:cs="Times New Roman"/>
        </w:rPr>
      </w:pPr>
    </w:p>
    <w:p w14:paraId="4D869CC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* Team Member List: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60AF4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7F6BF63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Name</w:t>
            </w:r>
          </w:p>
        </w:tc>
        <w:tc>
          <w:tcPr>
            <w:tcW w:w="2160" w:type="dxa"/>
            <w:vAlign w:val="center"/>
          </w:tcPr>
          <w:p w14:paraId="6C8BE7B8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Role in Team</w:t>
            </w:r>
          </w:p>
        </w:tc>
        <w:tc>
          <w:tcPr>
            <w:tcW w:w="2160" w:type="dxa"/>
            <w:vAlign w:val="center"/>
          </w:tcPr>
          <w:p w14:paraId="4505D94A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Phone Number</w:t>
            </w:r>
          </w:p>
        </w:tc>
        <w:tc>
          <w:tcPr>
            <w:tcW w:w="2160" w:type="dxa"/>
            <w:vAlign w:val="center"/>
          </w:tcPr>
          <w:p w14:paraId="74CFA78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University / Company</w:t>
            </w:r>
          </w:p>
        </w:tc>
      </w:tr>
      <w:tr w14:paraId="58F1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160" w:type="dxa"/>
            <w:vAlign w:val="center"/>
          </w:tcPr>
          <w:p w14:paraId="0BCC9F8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736D320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73F2377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71821445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5DCF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7814DF6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7971D422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6C8EDDD8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1C23F09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0177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13D3908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2FC09EB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53AE8820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4A187E68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4E8C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0671F64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53CB834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2932DBB7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2656AF91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0AF5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63850075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7561AA67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00EDFC51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1E66B4C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685D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18092CE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5677051D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15E8FB71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26E0D5F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6581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5A81329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0B26548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2666C0D8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6B8A4C9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3784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3B62968F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26E92B12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7C8AF8F7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666A8B87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537D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2B90E05D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3ABCCCF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74BDEAF5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7DB7D1D5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2C31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38E14A2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5D1253C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7BF527C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14:paraId="41A11340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</w:tbl>
    <w:p w14:paraId="74AAB125">
      <w:pPr>
        <w:rPr>
          <w:rFonts w:hint="default" w:ascii="Times New Roman" w:hAnsi="Times New Roman" w:cs="Times New Roman"/>
        </w:rPr>
      </w:pPr>
    </w:p>
    <w:p w14:paraId="523B557F">
      <w:pPr>
        <w:pStyle w:val="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sz w:val="24"/>
        </w:rPr>
        <w:t>C. Company Applicant</w:t>
      </w: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73CF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0D73294A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Company Name</w:t>
            </w:r>
          </w:p>
        </w:tc>
        <w:tc>
          <w:tcPr>
            <w:tcW w:w="4320" w:type="dxa"/>
            <w:vAlign w:val="center"/>
          </w:tcPr>
          <w:p w14:paraId="717A3AF0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521E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7ACA09C2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Registration Number / Unified Social Credit Code</w:t>
            </w:r>
          </w:p>
        </w:tc>
        <w:tc>
          <w:tcPr>
            <w:tcW w:w="4320" w:type="dxa"/>
            <w:vAlign w:val="center"/>
          </w:tcPr>
          <w:p w14:paraId="3F32EBD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2C33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2CE3FDF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Registered Address</w:t>
            </w:r>
          </w:p>
        </w:tc>
        <w:tc>
          <w:tcPr>
            <w:tcW w:w="4320" w:type="dxa"/>
            <w:vAlign w:val="center"/>
          </w:tcPr>
          <w:p w14:paraId="6056755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092C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498D2EB5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Date of Establishment</w:t>
            </w:r>
          </w:p>
        </w:tc>
        <w:tc>
          <w:tcPr>
            <w:tcW w:w="4320" w:type="dxa"/>
            <w:vAlign w:val="center"/>
          </w:tcPr>
          <w:p w14:paraId="0F6A2B7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51B9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5A97A0F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Company Size</w:t>
            </w:r>
          </w:p>
        </w:tc>
        <w:tc>
          <w:tcPr>
            <w:tcW w:w="4320" w:type="dxa"/>
            <w:vAlign w:val="center"/>
          </w:tcPr>
          <w:p w14:paraId="606F9CD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☐ 1–10   ☐ 11–50   ☐ 51–200   ☐ 200+</w:t>
            </w:r>
          </w:p>
        </w:tc>
      </w:tr>
      <w:tr w14:paraId="4349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7558DE6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Industry Sector</w:t>
            </w:r>
          </w:p>
        </w:tc>
        <w:tc>
          <w:tcPr>
            <w:tcW w:w="4320" w:type="dxa"/>
            <w:vAlign w:val="center"/>
          </w:tcPr>
          <w:p w14:paraId="08B48D7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03AD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76698F7A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Legal Representative’s Name</w:t>
            </w:r>
          </w:p>
        </w:tc>
        <w:tc>
          <w:tcPr>
            <w:tcW w:w="4320" w:type="dxa"/>
            <w:vAlign w:val="center"/>
          </w:tcPr>
          <w:p w14:paraId="7BB97EBF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450E7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0A80A86A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Contact Person’s Name</w:t>
            </w:r>
          </w:p>
        </w:tc>
        <w:tc>
          <w:tcPr>
            <w:tcW w:w="4320" w:type="dxa"/>
            <w:vAlign w:val="center"/>
          </w:tcPr>
          <w:p w14:paraId="6D5EE58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0112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58C0842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Contact Person’s Position</w:t>
            </w:r>
          </w:p>
        </w:tc>
        <w:tc>
          <w:tcPr>
            <w:tcW w:w="4320" w:type="dxa"/>
            <w:vAlign w:val="center"/>
          </w:tcPr>
          <w:p w14:paraId="436CB935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04FED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4F49DC5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Contact Person’s Phone</w:t>
            </w:r>
          </w:p>
        </w:tc>
        <w:tc>
          <w:tcPr>
            <w:tcW w:w="4320" w:type="dxa"/>
            <w:vAlign w:val="center"/>
          </w:tcPr>
          <w:p w14:paraId="2E64975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53F0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20074BFD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Contact Person’s Email</w:t>
            </w:r>
          </w:p>
        </w:tc>
        <w:tc>
          <w:tcPr>
            <w:tcW w:w="4320" w:type="dxa"/>
            <w:vAlign w:val="center"/>
          </w:tcPr>
          <w:p w14:paraId="38C9BD6D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1B71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1796559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Company Profile (</w:t>
            </w:r>
            <w:r>
              <w:rPr>
                <w:rFonts w:hint="default" w:ascii="Times New Roman" w:hAnsi="Times New Roman" w:eastAsia="宋体" w:cs="Times New Roman"/>
                <w:b/>
                <w:lang w:eastAsia="zh-CN"/>
              </w:rPr>
              <w:t>m</w:t>
            </w:r>
            <w:r>
              <w:rPr>
                <w:rFonts w:hint="default" w:ascii="Times New Roman" w:hAnsi="Times New Roman" w:cs="Times New Roman"/>
                <w:b/>
              </w:rPr>
              <w:t>ax</w:t>
            </w:r>
            <w:r>
              <w:rPr>
                <w:rFonts w:hint="default" w:ascii="Times New Roman" w:hAnsi="Times New Roman" w:eastAsia="宋体" w:cs="Times New Roman"/>
                <w:b/>
                <w:lang w:eastAsia="zh-CN"/>
              </w:rPr>
              <w:t>i</w:t>
            </w:r>
            <w:r>
              <w:rPr>
                <w:rFonts w:hint="default" w:ascii="Times New Roman" w:hAnsi="Times New Roman" w:cs="Times New Roman"/>
                <w:b/>
              </w:rPr>
              <w:t>mu</w:t>
            </w:r>
            <w:r>
              <w:rPr>
                <w:rFonts w:hint="default" w:ascii="Times New Roman" w:hAnsi="Times New Roman" w:eastAsia="宋体" w:cs="Times New Roman"/>
                <w:b/>
                <w:lang w:eastAsia="zh-CN"/>
              </w:rPr>
              <w:t>m</w:t>
            </w:r>
            <w:r>
              <w:rPr>
                <w:rFonts w:hint="default" w:ascii="Times New Roman" w:hAnsi="Times New Roman" w:cs="Times New Roman"/>
                <w:b/>
              </w:rPr>
              <w:t xml:space="preserve"> 200 words)</w:t>
            </w:r>
          </w:p>
        </w:tc>
        <w:tc>
          <w:tcPr>
            <w:tcW w:w="4320" w:type="dxa"/>
            <w:vAlign w:val="center"/>
          </w:tcPr>
          <w:p w14:paraId="15AC925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</w:tbl>
    <w:p w14:paraId="450C3484">
      <w:pPr>
        <w:rPr>
          <w:rFonts w:hint="default" w:ascii="Times New Roman" w:hAnsi="Times New Roman" w:cs="Times New Roman"/>
        </w:rPr>
      </w:pPr>
    </w:p>
    <w:p w14:paraId="3DC298DA">
      <w:pPr>
        <w:pStyle w:val="4"/>
        <w:rPr>
          <w:rFonts w:hint="default" w:ascii="Times New Roman" w:hAnsi="Times New Roman" w:cs="Times New Roman"/>
        </w:rPr>
      </w:pPr>
      <w:bookmarkStart w:id="0" w:name="OLE_LINK16"/>
      <w:bookmarkStart w:id="1" w:name="OLE_LINK15"/>
      <w:r>
        <w:rPr>
          <w:rFonts w:hint="default" w:ascii="Times New Roman" w:hAnsi="Times New Roman" w:eastAsia="Arial" w:cs="Times New Roman"/>
          <w:sz w:val="24"/>
        </w:rPr>
        <w:t>Part II. Entry Information</w:t>
      </w:r>
    </w:p>
    <w:p w14:paraId="5EB2D43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Topic Selection: Please select one or more topics below (select all that apply):</w:t>
      </w:r>
    </w:p>
    <w:p w14:paraId="45D619E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☐ 1. Design: Generate editable design files by inputting inspirational keywords.</w:t>
      </w:r>
    </w:p>
    <w:p w14:paraId="4499839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☐ 2. Marketing: Generate editable marketing advertisements (music and visuals) by</w:t>
      </w:r>
      <w:r>
        <w:rPr>
          <w:rFonts w:hint="default" w:ascii="Times New Roman" w:hAnsi="Times New Roman" w:cs="Times New Roman"/>
          <w:lang w:eastAsia="zh-CN"/>
        </w:rPr>
        <w:t xml:space="preserve"> inputting</w:t>
      </w:r>
      <w:r>
        <w:rPr>
          <w:rFonts w:hint="default" w:ascii="Times New Roman" w:hAnsi="Times New Roman" w:cs="Times New Roman"/>
        </w:rPr>
        <w:t xml:space="preserve"> clothing images and scenario descriptions.</w:t>
      </w:r>
    </w:p>
    <w:p w14:paraId="00BF4A0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☐ </w:t>
      </w:r>
      <w:r>
        <w:rPr>
          <w:rFonts w:hint="default" w:ascii="Times New Roman" w:hAnsi="Times New Roman" w:eastAsia="宋体" w:cs="Times New Roman"/>
          <w:lang w:eastAsia="zh-CN"/>
        </w:rPr>
        <w:t xml:space="preserve">3. </w:t>
      </w:r>
      <w:r>
        <w:rPr>
          <w:rFonts w:hint="default" w:ascii="Times New Roman" w:hAnsi="Times New Roman" w:cs="Times New Roman"/>
        </w:rPr>
        <w:t>Space: Generate previewable virtual display space solutions by input</w:t>
      </w:r>
      <w:r>
        <w:rPr>
          <w:rFonts w:hint="default" w:ascii="Times New Roman" w:hAnsi="Times New Roman" w:cs="Times New Roman"/>
          <w:lang w:eastAsia="zh-CN"/>
        </w:rPr>
        <w:t>t</w:t>
      </w:r>
      <w:r>
        <w:rPr>
          <w:rFonts w:hint="default" w:ascii="Times New Roman" w:hAnsi="Times New Roman" w:cs="Times New Roman"/>
        </w:rPr>
        <w:t>ing clothing images.</w:t>
      </w:r>
    </w:p>
    <w:p w14:paraId="15A32D4A">
      <w:pPr>
        <w:rPr>
          <w:rFonts w:hint="default" w:ascii="Times New Roman" w:hAnsi="Times New Roman" w:cs="Times New Roman"/>
        </w:rPr>
      </w:pP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3C31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1F76C248">
            <w:pPr>
              <w:spacing w:after="0" w:line="240" w:lineRule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* Project </w:t>
            </w:r>
            <w:r>
              <w:rPr>
                <w:rFonts w:hint="default" w:ascii="Times New Roman" w:hAnsi="Times New Roman" w:cs="Times New Roman"/>
                <w:b/>
                <w:lang w:eastAsia="zh-CN"/>
              </w:rPr>
              <w:t>Title</w:t>
            </w:r>
          </w:p>
        </w:tc>
        <w:tc>
          <w:tcPr>
            <w:tcW w:w="4320" w:type="dxa"/>
            <w:vAlign w:val="center"/>
          </w:tcPr>
          <w:p w14:paraId="223733D8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0E61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1BC77F70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Work Summary (maximum 200 words)</w:t>
            </w:r>
          </w:p>
        </w:tc>
        <w:tc>
          <w:tcPr>
            <w:tcW w:w="4320" w:type="dxa"/>
            <w:vAlign w:val="center"/>
          </w:tcPr>
          <w:p w14:paraId="56805ABF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4781C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38BE376D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Target Market</w:t>
            </w:r>
          </w:p>
        </w:tc>
        <w:tc>
          <w:tcPr>
            <w:tcW w:w="4320" w:type="dxa"/>
            <w:vAlign w:val="center"/>
          </w:tcPr>
          <w:p w14:paraId="67B80831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5E9B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00EEACDF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* Technology Readiness Level (TRL)</w:t>
            </w:r>
          </w:p>
        </w:tc>
        <w:tc>
          <w:tcPr>
            <w:tcW w:w="4320" w:type="dxa"/>
            <w:vAlign w:val="center"/>
          </w:tcPr>
          <w:p w14:paraId="6E6737D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☐ 1–3 (Basic Research)   ☐ 4–6 (Technology Validation)   ☐ 7–9 (Productization)</w:t>
            </w:r>
          </w:p>
        </w:tc>
      </w:tr>
      <w:bookmarkEnd w:id="0"/>
      <w:bookmarkEnd w:id="1"/>
    </w:tbl>
    <w:p w14:paraId="2FC5A7E3">
      <w:pPr>
        <w:rPr>
          <w:rFonts w:hint="default" w:ascii="Times New Roman" w:hAnsi="Times New Roman" w:cs="Times New Roman"/>
        </w:rPr>
      </w:pPr>
    </w:p>
    <w:p w14:paraId="236E5E77">
      <w:pPr>
        <w:pStyle w:val="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sz w:val="24"/>
        </w:rPr>
        <w:t>Part III. Submission Materials</w:t>
      </w:r>
    </w:p>
    <w:p w14:paraId="040F7C9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* Business Plan (PDF, 15-25 pages, up to 100 MB):</w:t>
      </w:r>
    </w:p>
    <w:p w14:paraId="4A3424C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Please upload the complete business plan. The business plan </w:t>
      </w:r>
      <w:r>
        <w:rPr>
          <w:rFonts w:hint="default" w:ascii="Times New Roman" w:hAnsi="Times New Roman" w:cs="Times New Roman"/>
          <w:lang w:eastAsia="zh-CN"/>
        </w:rPr>
        <w:t>must</w:t>
      </w:r>
      <w:r>
        <w:rPr>
          <w:rFonts w:hint="default" w:ascii="Times New Roman" w:hAnsi="Times New Roman" w:cs="Times New Roman"/>
        </w:rPr>
        <w:t xml:space="preserve"> include the following core elements:</w:t>
      </w:r>
    </w:p>
    <w:p w14:paraId="4D1F98C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1) Project overview: core product/service, problem solved, target market</w:t>
      </w:r>
    </w:p>
    <w:p w14:paraId="0DBD4F1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2) Competitive advantages: technical barriers, market differentiation, cost advantage, etc.</w:t>
      </w:r>
    </w:p>
    <w:p w14:paraId="699B4F0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3) AI feasibility analysis: technical roadmap, model/algorithm selection, data sources</w:t>
      </w:r>
    </w:p>
    <w:p w14:paraId="6BF7FF4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4) AI maturity assessment: technology readiness level (TRL) and existing validation outcomes</w:t>
      </w:r>
    </w:p>
    <w:p w14:paraId="2E8D501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5) Team background: core member profiles, relevant experience, division of responsibilities</w:t>
      </w:r>
    </w:p>
    <w:p w14:paraId="63F299D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6) Business model: monetization model, go-to-market strategy, financial projections</w:t>
      </w:r>
    </w:p>
    <w:p w14:paraId="208E0391">
      <w:pPr>
        <w:rPr>
          <w:rFonts w:hint="default" w:ascii="Times New Roman" w:hAnsi="Times New Roman" w:cs="Times New Roman"/>
        </w:rPr>
      </w:pPr>
    </w:p>
    <w:p w14:paraId="5551D5E1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Additional Materials (optional):</w:t>
      </w:r>
    </w:p>
    <w:p w14:paraId="12A1D21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You may provide additional </w:t>
      </w:r>
      <w:r>
        <w:rPr>
          <w:rStyle w:val="137"/>
          <w:rFonts w:hint="default" w:ascii="Times New Roman" w:hAnsi="Times New Roman" w:cs="Times New Roman"/>
        </w:rPr>
        <w:t>supporting</w:t>
      </w:r>
      <w:r>
        <w:rPr>
          <w:rFonts w:hint="default" w:ascii="Times New Roman" w:hAnsi="Times New Roman" w:cs="Times New Roman"/>
        </w:rPr>
        <w:t xml:space="preserve"> materials (PDF/JPG/PNG/MP4, up to 100 MB).</w:t>
      </w:r>
    </w:p>
    <w:p w14:paraId="0D95C49C">
      <w:pPr>
        <w:rPr>
          <w:rFonts w:hint="default" w:ascii="Times New Roman" w:hAnsi="Times New Roman" w:cs="Times New Roman"/>
        </w:rPr>
      </w:pPr>
    </w:p>
    <w:p w14:paraId="6AD2DBE1">
      <w:pPr>
        <w:pStyle w:val="4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Arial" w:cs="Times New Roman"/>
          <w:sz w:val="24"/>
        </w:rPr>
        <w:t>Part IV. Mandatory Confirmations</w:t>
      </w:r>
    </w:p>
    <w:p w14:paraId="7145ED5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☐ Official Rules of The First Edition of Global “AI + Fashion” Innovation Application Competition in Shenzhen: I have read and understood the Official Rules.</w:t>
      </w:r>
    </w:p>
    <w:p w14:paraId="7054862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☐ Participant Declaration and License Agreement for the First Edition of Global “AI + Fashion” Innovation Application Competition: I have read and agree to its terms.</w:t>
      </w:r>
    </w:p>
    <w:p w14:paraId="2249298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(* Please read the Declaration carefully and check “☑” to indicate your agreement.)</w:t>
      </w:r>
    </w:p>
    <w:p w14:paraId="1A7D0366">
      <w:pPr>
        <w:rPr>
          <w:rFonts w:hint="default" w:ascii="Times New Roman" w:hAnsi="Times New Roman" w:cs="Times New Roman"/>
        </w:rPr>
      </w:pPr>
    </w:p>
    <w:p w14:paraId="5236B4E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 hereby confirm that all information provided in this form is true and accurate. In the event of any false information, I shall bear all consequences arising therefrom.</w:t>
      </w:r>
    </w:p>
    <w:p w14:paraId="13625A54">
      <w:pPr>
        <w:rPr>
          <w:rFonts w:hint="default" w:ascii="Times New Roman" w:hAnsi="Times New Roman" w:cs="Times New Roman"/>
        </w:rPr>
      </w:pPr>
    </w:p>
    <w:tbl>
      <w:tblPr>
        <w:tblStyle w:val="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7998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7D84FC3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Signature of Declarant (Individual Applicant / Team Leader / Legal Representative):</w:t>
            </w:r>
          </w:p>
        </w:tc>
        <w:tc>
          <w:tcPr>
            <w:tcW w:w="4320" w:type="dxa"/>
            <w:vAlign w:val="center"/>
          </w:tcPr>
          <w:p w14:paraId="3B1D90C7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51B4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0" w:type="dxa"/>
            <w:vAlign w:val="center"/>
          </w:tcPr>
          <w:p w14:paraId="53BCDCD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Date (MM / DD / YYYY):</w:t>
            </w:r>
          </w:p>
        </w:tc>
        <w:tc>
          <w:tcPr>
            <w:tcW w:w="4320" w:type="dxa"/>
            <w:vAlign w:val="center"/>
          </w:tcPr>
          <w:p w14:paraId="5812526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</w:tbl>
    <w:p w14:paraId="1D11717B">
      <w:pPr>
        <w:rPr>
          <w:rFonts w:hint="default" w:ascii="Times New Roman" w:hAnsi="Times New Roman" w:cs="Times New Roma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39DD"/>
    <w:rsid w:val="00034616"/>
    <w:rsid w:val="0006063C"/>
    <w:rsid w:val="0006697E"/>
    <w:rsid w:val="00076406"/>
    <w:rsid w:val="000823C3"/>
    <w:rsid w:val="00114A07"/>
    <w:rsid w:val="0015074B"/>
    <w:rsid w:val="002035DA"/>
    <w:rsid w:val="00211276"/>
    <w:rsid w:val="00216785"/>
    <w:rsid w:val="002240CB"/>
    <w:rsid w:val="0029639D"/>
    <w:rsid w:val="00326F90"/>
    <w:rsid w:val="003365D2"/>
    <w:rsid w:val="003459B1"/>
    <w:rsid w:val="003B4BDB"/>
    <w:rsid w:val="003F41C3"/>
    <w:rsid w:val="0047034C"/>
    <w:rsid w:val="004A305D"/>
    <w:rsid w:val="004F3707"/>
    <w:rsid w:val="005A78EE"/>
    <w:rsid w:val="00611244"/>
    <w:rsid w:val="006D6FA8"/>
    <w:rsid w:val="006F4A17"/>
    <w:rsid w:val="009E7EE0"/>
    <w:rsid w:val="00AA1D8D"/>
    <w:rsid w:val="00AC2A63"/>
    <w:rsid w:val="00B07199"/>
    <w:rsid w:val="00B47730"/>
    <w:rsid w:val="00CB0664"/>
    <w:rsid w:val="00CB34AE"/>
    <w:rsid w:val="00CE3A00"/>
    <w:rsid w:val="00D322D6"/>
    <w:rsid w:val="00EA096A"/>
    <w:rsid w:val="00EA27CE"/>
    <w:rsid w:val="00EB0FF4"/>
    <w:rsid w:val="00EF672D"/>
    <w:rsid w:val="00FA117C"/>
    <w:rsid w:val="00FB66F2"/>
    <w:rsid w:val="00FC693F"/>
    <w:rsid w:val="00FD7583"/>
    <w:rsid w:val="1F1CE05D"/>
    <w:rsid w:val="1F9A2D26"/>
    <w:rsid w:val="3D4108BB"/>
    <w:rsid w:val="40597DDE"/>
    <w:rsid w:val="41785088"/>
    <w:rsid w:val="50683262"/>
    <w:rsid w:val="6EB7CBD4"/>
    <w:rsid w:val="76B730F6"/>
    <w:rsid w:val="FECBB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="Arial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4">
    <w:name w:val="Default Paragraph Font"/>
    <w:semiHidden/>
    <w:unhideWhenUsed/>
    <w:uiPriority w:val="1"/>
  </w:style>
  <w:style w:type="table" w:default="1" w:styleId="3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0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annotation text"/>
    <w:basedOn w:val="1"/>
    <w:link w:val="167"/>
    <w:semiHidden/>
    <w:unhideWhenUsed/>
    <w:qFormat/>
    <w:uiPriority w:val="99"/>
  </w:style>
  <w:style w:type="paragraph" w:styleId="18">
    <w:name w:val="Body Text 3"/>
    <w:basedOn w:val="1"/>
    <w:link w:val="149"/>
    <w:unhideWhenUsed/>
    <w:qFormat/>
    <w:uiPriority w:val="99"/>
    <w:pPr>
      <w:spacing w:after="120"/>
    </w:pPr>
    <w:rPr>
      <w:sz w:val="16"/>
      <w:szCs w:val="16"/>
    </w:rPr>
  </w:style>
  <w:style w:type="paragraph" w:styleId="19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0">
    <w:name w:val="Body Text"/>
    <w:basedOn w:val="1"/>
    <w:link w:val="147"/>
    <w:unhideWhenUsed/>
    <w:qFormat/>
    <w:uiPriority w:val="99"/>
    <w:pPr>
      <w:spacing w:after="120"/>
    </w:pPr>
  </w:style>
  <w:style w:type="paragraph" w:styleId="21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5">
    <w:name w:val="footer"/>
    <w:basedOn w:val="1"/>
    <w:link w:val="1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uiPriority w:val="99"/>
    <w:pPr>
      <w:ind w:left="360" w:hanging="360"/>
      <w:contextualSpacing/>
    </w:pPr>
  </w:style>
  <w:style w:type="paragraph" w:styleId="29">
    <w:name w:val="Body Text 2"/>
    <w:basedOn w:val="1"/>
    <w:link w:val="148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33">
    <w:name w:val="annotation subject"/>
    <w:basedOn w:val="17"/>
    <w:next w:val="17"/>
    <w:link w:val="168"/>
    <w:semiHidden/>
    <w:unhideWhenUsed/>
    <w:qFormat/>
    <w:uiPriority w:val="99"/>
    <w:rPr>
      <w:b/>
      <w:bCs/>
    </w:rPr>
  </w:style>
  <w:style w:type="table" w:styleId="35">
    <w:name w:val="Table Grid"/>
    <w:basedOn w:val="3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6">
    <w:name w:val="Light Shading"/>
    <w:basedOn w:val="34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7">
    <w:name w:val="Light Shading Accent 1"/>
    <w:basedOn w:val="34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8">
    <w:name w:val="Light Shading Accent 2"/>
    <w:basedOn w:val="34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9">
    <w:name w:val="Light Shading Accent 3"/>
    <w:basedOn w:val="34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0">
    <w:name w:val="Light Shading Accent 4"/>
    <w:basedOn w:val="34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1">
    <w:name w:val="Light Shading Accent 5"/>
    <w:basedOn w:val="34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2">
    <w:name w:val="Light Shading Accent 6"/>
    <w:basedOn w:val="34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3">
    <w:name w:val="Light List"/>
    <w:basedOn w:val="34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4">
    <w:name w:val="Light List Accent 1"/>
    <w:basedOn w:val="34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5">
    <w:name w:val="Light List Accent 2"/>
    <w:basedOn w:val="34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6">
    <w:name w:val="Light List Accent 3"/>
    <w:basedOn w:val="34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7">
    <w:name w:val="Light List Accent 4"/>
    <w:basedOn w:val="34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8">
    <w:name w:val="Light List Accent 5"/>
    <w:basedOn w:val="34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9">
    <w:name w:val="Light List Accent 6"/>
    <w:basedOn w:val="34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0">
    <w:name w:val="Light Grid"/>
    <w:basedOn w:val="34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1">
    <w:name w:val="Light Grid Accent 1"/>
    <w:basedOn w:val="34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2">
    <w:name w:val="Light Grid Accent 2"/>
    <w:basedOn w:val="34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3">
    <w:name w:val="Light Grid Accent 3"/>
    <w:basedOn w:val="34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4">
    <w:name w:val="Light Grid Accent 4"/>
    <w:basedOn w:val="34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5">
    <w:name w:val="Light Grid Accent 5"/>
    <w:basedOn w:val="34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6">
    <w:name w:val="Light Grid Accent 6"/>
    <w:basedOn w:val="34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7">
    <w:name w:val="Medium Shading 1"/>
    <w:basedOn w:val="34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1"/>
    <w:basedOn w:val="34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2"/>
    <w:basedOn w:val="34"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3"/>
    <w:basedOn w:val="34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4"/>
    <w:basedOn w:val="34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5"/>
    <w:basedOn w:val="34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6"/>
    <w:basedOn w:val="34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2"/>
    <w:basedOn w:val="3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1"/>
    <w:basedOn w:val="3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2"/>
    <w:basedOn w:val="3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3"/>
    <w:basedOn w:val="3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4"/>
    <w:basedOn w:val="3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5"/>
    <w:basedOn w:val="3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6"/>
    <w:basedOn w:val="34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List 1"/>
    <w:basedOn w:val="3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2">
    <w:name w:val="Medium List 1 Accent 1"/>
    <w:basedOn w:val="34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3">
    <w:name w:val="Medium List 1 Accent 2"/>
    <w:basedOn w:val="3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4">
    <w:name w:val="Medium List 1 Accent 3"/>
    <w:basedOn w:val="3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5">
    <w:name w:val="Medium List 1 Accent 4"/>
    <w:basedOn w:val="3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6">
    <w:name w:val="Medium List 1 Accent 5"/>
    <w:basedOn w:val="3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7">
    <w:name w:val="Medium List 1 Accent 6"/>
    <w:basedOn w:val="3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8">
    <w:name w:val="Medium List 2"/>
    <w:basedOn w:val="3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1"/>
    <w:basedOn w:val="3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2"/>
    <w:basedOn w:val="3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3"/>
    <w:basedOn w:val="3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4"/>
    <w:basedOn w:val="3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5"/>
    <w:basedOn w:val="3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6"/>
    <w:basedOn w:val="3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Grid 1"/>
    <w:basedOn w:val="34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6">
    <w:name w:val="Medium Grid 1 Accent 1"/>
    <w:basedOn w:val="34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7">
    <w:name w:val="Medium Grid 1 Accent 2"/>
    <w:basedOn w:val="34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8">
    <w:name w:val="Medium Grid 1 Accent 3"/>
    <w:basedOn w:val="34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9">
    <w:name w:val="Medium Grid 1 Accent 4"/>
    <w:basedOn w:val="34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0">
    <w:name w:val="Medium Grid 1 Accent 5"/>
    <w:basedOn w:val="34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1">
    <w:name w:val="Medium Grid 1 Accent 6"/>
    <w:basedOn w:val="34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34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34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34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34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34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34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34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3"/>
    <w:basedOn w:val="3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0">
    <w:name w:val="Medium Grid 3 Accent 1"/>
    <w:basedOn w:val="3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1">
    <w:name w:val="Medium Grid 3 Accent 2"/>
    <w:basedOn w:val="3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2">
    <w:name w:val="Medium Grid 3 Accent 3"/>
    <w:basedOn w:val="3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3">
    <w:name w:val="Medium Grid 3 Accent 4"/>
    <w:basedOn w:val="3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4">
    <w:name w:val="Medium Grid 3 Accent 5"/>
    <w:basedOn w:val="3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5">
    <w:name w:val="Medium Grid 3 Accent 6"/>
    <w:basedOn w:val="34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6">
    <w:name w:val="Dark List"/>
    <w:basedOn w:val="34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7">
    <w:name w:val="Dark List Accent 1"/>
    <w:basedOn w:val="34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8">
    <w:name w:val="Dark List Accent 2"/>
    <w:basedOn w:val="34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9">
    <w:name w:val="Dark List Accent 3"/>
    <w:basedOn w:val="34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0">
    <w:name w:val="Dark List Accent 4"/>
    <w:basedOn w:val="34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1">
    <w:name w:val="Dark List Accent 5"/>
    <w:basedOn w:val="34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2">
    <w:name w:val="Dark List Accent 6"/>
    <w:basedOn w:val="34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3">
    <w:name w:val="Colorful Shading"/>
    <w:basedOn w:val="34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1"/>
    <w:basedOn w:val="34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2"/>
    <w:basedOn w:val="34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3"/>
    <w:basedOn w:val="34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7">
    <w:name w:val="Colorful Shading Accent 4"/>
    <w:basedOn w:val="34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5"/>
    <w:basedOn w:val="34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6"/>
    <w:basedOn w:val="34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List"/>
    <w:basedOn w:val="34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1">
    <w:name w:val="Colorful List Accent 1"/>
    <w:basedOn w:val="34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2">
    <w:name w:val="Colorful List Accent 2"/>
    <w:basedOn w:val="34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3">
    <w:name w:val="Colorful List Accent 3"/>
    <w:basedOn w:val="34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4">
    <w:name w:val="Colorful List Accent 4"/>
    <w:basedOn w:val="34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5">
    <w:name w:val="Colorful List Accent 5"/>
    <w:basedOn w:val="34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6">
    <w:name w:val="Colorful List Accent 6"/>
    <w:basedOn w:val="34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7">
    <w:name w:val="Colorful Grid"/>
    <w:basedOn w:val="3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8">
    <w:name w:val="Colorful Grid Accent 1"/>
    <w:basedOn w:val="3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9">
    <w:name w:val="Colorful Grid Accent 2"/>
    <w:basedOn w:val="3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0">
    <w:name w:val="Colorful Grid Accent 3"/>
    <w:basedOn w:val="3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1">
    <w:name w:val="Colorful Grid Accent 4"/>
    <w:basedOn w:val="3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2">
    <w:name w:val="Colorful Grid Accent 5"/>
    <w:basedOn w:val="34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3">
    <w:name w:val="Colorful Grid Accent 6"/>
    <w:basedOn w:val="3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5">
    <w:name w:val="Strong"/>
    <w:basedOn w:val="134"/>
    <w:qFormat/>
    <w:uiPriority w:val="22"/>
    <w:rPr>
      <w:b/>
      <w:bCs/>
    </w:rPr>
  </w:style>
  <w:style w:type="character" w:styleId="136">
    <w:name w:val="Emphasis"/>
    <w:basedOn w:val="134"/>
    <w:qFormat/>
    <w:uiPriority w:val="20"/>
    <w:rPr>
      <w:i/>
      <w:iCs/>
    </w:rPr>
  </w:style>
  <w:style w:type="character" w:styleId="137">
    <w:name w:val="annotation reference"/>
    <w:basedOn w:val="134"/>
    <w:semiHidden/>
    <w:unhideWhenUsed/>
    <w:qFormat/>
    <w:uiPriority w:val="99"/>
    <w:rPr>
      <w:sz w:val="21"/>
      <w:szCs w:val="21"/>
    </w:rPr>
  </w:style>
  <w:style w:type="character" w:customStyle="1" w:styleId="138">
    <w:name w:val="Header Char"/>
    <w:basedOn w:val="134"/>
    <w:link w:val="26"/>
    <w:qFormat/>
    <w:uiPriority w:val="99"/>
  </w:style>
  <w:style w:type="character" w:customStyle="1" w:styleId="139">
    <w:name w:val="Footer Char"/>
    <w:basedOn w:val="134"/>
    <w:link w:val="25"/>
    <w:qFormat/>
    <w:uiPriority w:val="99"/>
  </w:style>
  <w:style w:type="paragraph" w:styleId="140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1">
    <w:name w:val="Heading 1 Char"/>
    <w:basedOn w:val="134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2">
    <w:name w:val="Heading 2 Char"/>
    <w:basedOn w:val="13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3">
    <w:name w:val="Heading 3 Char"/>
    <w:basedOn w:val="134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4">
    <w:name w:val="Title Char"/>
    <w:basedOn w:val="134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5">
    <w:name w:val="Subtitle Char"/>
    <w:basedOn w:val="134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6">
    <w:name w:val="List Paragraph"/>
    <w:basedOn w:val="1"/>
    <w:qFormat/>
    <w:uiPriority w:val="34"/>
    <w:pPr>
      <w:ind w:left="720"/>
      <w:contextualSpacing/>
    </w:pPr>
  </w:style>
  <w:style w:type="character" w:customStyle="1" w:styleId="147">
    <w:name w:val="Body Text Char"/>
    <w:basedOn w:val="134"/>
    <w:link w:val="20"/>
    <w:uiPriority w:val="99"/>
  </w:style>
  <w:style w:type="character" w:customStyle="1" w:styleId="148">
    <w:name w:val="Body Text 2 Char"/>
    <w:basedOn w:val="134"/>
    <w:link w:val="29"/>
    <w:uiPriority w:val="99"/>
  </w:style>
  <w:style w:type="character" w:customStyle="1" w:styleId="149">
    <w:name w:val="Body Text 3 Char"/>
    <w:basedOn w:val="134"/>
    <w:link w:val="18"/>
    <w:qFormat/>
    <w:uiPriority w:val="99"/>
    <w:rPr>
      <w:sz w:val="16"/>
      <w:szCs w:val="16"/>
    </w:rPr>
  </w:style>
  <w:style w:type="character" w:customStyle="1" w:styleId="150">
    <w:name w:val="Macro Text Char"/>
    <w:basedOn w:val="134"/>
    <w:link w:val="2"/>
    <w:qFormat/>
    <w:uiPriority w:val="99"/>
    <w:rPr>
      <w:rFonts w:ascii="Courier" w:hAnsi="Courier"/>
      <w:sz w:val="20"/>
      <w:szCs w:val="20"/>
    </w:rPr>
  </w:style>
  <w:style w:type="paragraph" w:styleId="151">
    <w:name w:val="Quote"/>
    <w:basedOn w:val="1"/>
    <w:next w:val="1"/>
    <w:link w:val="1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Quote Char"/>
    <w:basedOn w:val="134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Heading 4 Char"/>
    <w:basedOn w:val="134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4">
    <w:name w:val="Heading 5 Char"/>
    <w:basedOn w:val="134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5">
    <w:name w:val="Heading 6 Char"/>
    <w:basedOn w:val="134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6">
    <w:name w:val="Heading 7 Char"/>
    <w:basedOn w:val="134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7">
    <w:name w:val="Heading 8 Char"/>
    <w:basedOn w:val="134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8">
    <w:name w:val="Heading 9 Char"/>
    <w:basedOn w:val="134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9">
    <w:name w:val="Intense Quote"/>
    <w:basedOn w:val="1"/>
    <w:next w:val="1"/>
    <w:link w:val="1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Intense Quote Char"/>
    <w:basedOn w:val="134"/>
    <w:link w:val="159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不明显强调1"/>
    <w:basedOn w:val="13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2">
    <w:name w:val="明显强调1"/>
    <w:basedOn w:val="134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3">
    <w:name w:val="不明显参考1"/>
    <w:basedOn w:val="134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4">
    <w:name w:val="明显参考1"/>
    <w:basedOn w:val="134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5">
    <w:name w:val="书籍标题1"/>
    <w:basedOn w:val="134"/>
    <w:qFormat/>
    <w:uiPriority w:val="33"/>
    <w:rPr>
      <w:b/>
      <w:bCs/>
      <w:smallCaps/>
      <w:spacing w:val="5"/>
    </w:rPr>
  </w:style>
  <w:style w:type="paragraph" w:customStyle="1" w:styleId="166">
    <w:name w:val="TOC 标题1"/>
    <w:basedOn w:val="3"/>
    <w:next w:val="1"/>
    <w:semiHidden/>
    <w:unhideWhenUsed/>
    <w:qFormat/>
    <w:uiPriority w:val="39"/>
    <w:pPr>
      <w:outlineLvl w:val="9"/>
    </w:pPr>
  </w:style>
  <w:style w:type="character" w:customStyle="1" w:styleId="167">
    <w:name w:val="Comment Text Char"/>
    <w:basedOn w:val="134"/>
    <w:link w:val="17"/>
    <w:semiHidden/>
    <w:uiPriority w:val="99"/>
    <w:rPr>
      <w:rFonts w:ascii="Arial" w:hAnsi="Arial" w:eastAsia="Arial"/>
      <w:sz w:val="22"/>
      <w:szCs w:val="22"/>
      <w:lang w:eastAsia="en-US"/>
    </w:rPr>
  </w:style>
  <w:style w:type="character" w:customStyle="1" w:styleId="168">
    <w:name w:val="Comment Subject Char"/>
    <w:basedOn w:val="167"/>
    <w:link w:val="33"/>
    <w:semiHidden/>
    <w:qFormat/>
    <w:uiPriority w:val="99"/>
    <w:rPr>
      <w:rFonts w:ascii="Arial" w:hAnsi="Arial" w:eastAsia="Arial"/>
      <w:b/>
      <w:bCs/>
      <w:sz w:val="22"/>
      <w:szCs w:val="22"/>
      <w:lang w:eastAsia="en-US"/>
    </w:rPr>
  </w:style>
  <w:style w:type="paragraph" w:customStyle="1" w:styleId="169">
    <w:name w:val="p1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/>
    </w:rPr>
  </w:style>
  <w:style w:type="paragraph" w:customStyle="1" w:styleId="170">
    <w:name w:val="Revision"/>
    <w:hidden/>
    <w:unhideWhenUsed/>
    <w:qFormat/>
    <w:uiPriority w:val="99"/>
    <w:rPr>
      <w:rFonts w:ascii="Arial" w:hAnsi="Arial" w:eastAsia="Arial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681</Words>
  <Characters>3939</Characters>
  <Lines>96</Lines>
  <Paragraphs>56</Paragraphs>
  <TotalTime>13</TotalTime>
  <ScaleCrop>false</ScaleCrop>
  <LinksUpToDate>false</LinksUpToDate>
  <CharactersWithSpaces>4559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2026-03-01T08:54:00Z</dcterms:created>
  <dc:creator>python-docx</dc:creator>
  <dc:description>generated by python-docx</dc:description>
  <cp:lastModifiedBy>小二琳</cp:lastModifiedBy>
  <dcterms:modified xsi:type="dcterms:W3CDTF">2026-03-03T01:33:37Z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eyJoZGlkIjoiNjZhODJlNGMxM2ZjNDg2NzVlNjVjYWRmMTM1ZGY2YzIiLCJ1c2VySWQiOiIyNDM2Mjc1NjAifQ==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96DDFDAF44AB45049049F5D459B71AE1_13</vt:lpwstr>
  </property>
</Properties>
</file>